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一如玫红色的蔷薇之于夏日</w:t>
      </w:r>
    </w:p>
    <w:p>
      <w:r>
        <w:rPr>
          <w:rFonts w:ascii="宋体" w:hAnsi="宋体" w:eastAsia="宋体"/>
          <w:sz w:val="24"/>
        </w:rPr>
        <w:t>今淇编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一如玫红色的蔷薇之于夏日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本书出售、求购地址：https://www.jiaokey.com/book/detail/12904739.html</w:t>
      </w:r>
    </w:p>
    <w:p>
      <w:r>
        <w:t>更多相关图书推荐：https://www.jiaokey.com</w:t>
      </w:r>
    </w:p>
    <w:p>
      <w:r>
        <w:t>今淇编 其他作品：https://www.jiaokey.com/tag/今淇编.html</w:t>
      </w:r>
    </w:p>
    <w:p>
      <w:r>
        <w:t>上海:上海人民美术出版社,2011.08 出版图书：https://www.jiaokey.com/tag/上海:上海人民美术出版社,2011.08.html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