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书名：说狐</w:t>
      </w:r>
    </w:p>
    <w:p>
      <w:r>
        <w:t>作者：（美）康笑菲著；姚政志译</w:t>
      </w:r>
    </w:p>
    <w:p>
      <w:r>
        <w:t>出版社：杭州:浙江大学出版社,2011.12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说狐 评论地址：https://www.jiaokey.com/book/detail/12904724.html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