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书名：凶猛成长  新东方最励志教师的51堂人生突破课</w:t>
      </w:r>
    </w:p>
    <w:p>
      <w:r>
        <w:t>作者：张一楠编著</w:t>
      </w:r>
    </w:p>
    <w:p>
      <w:r>
        <w:t>出版社：济南：山东人民出版社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凶猛成长  新东方最励志教师的51堂人生突破课 评论地址：https://www.jiaokey.com/book/detail/12904654.html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