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书名：阅读风景线  贵阳市县级领导干部优秀读书心得选</w:t>
      </w:r>
    </w:p>
    <w:p>
      <w:r>
        <w:t>作者：俞静，蒋星恒主编</w:t>
      </w:r>
    </w:p>
    <w:p>
      <w:r>
        <w:t>出版社：贵阳市建设学习型城市领导小组办公室</w:t>
      </w:r>
    </w:p>
    <w:p>
      <w:r>
        <w:t>出版日期：2009.01</w:t>
      </w:r>
    </w:p>
    <w:p>
      <w:r>
        <w:t>总页数：277</w:t>
      </w:r>
    </w:p>
    <w:p>
      <w:r>
        <w:t>更多请访问教客网: www.jiaokey.com</w:t>
      </w:r>
    </w:p>
    <w:p>
      <w:r>
        <w:t>阅读风景线  贵阳市县级领导干部优秀读书心得选 评论地址：https://www.jiaokey.com/book/detail/12904639.html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