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贵州历代职官一览表</w:t>
      </w:r>
    </w:p>
    <w:p>
      <w:r>
        <w:rPr>
          <w:rFonts w:ascii="宋体" w:hAnsi="宋体" w:eastAsia="宋体"/>
          <w:sz w:val="24"/>
        </w:rPr>
        <w:t>候清泉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贵州历代职官一览表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候清泉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中国近现代史料学学会贵阳市会员联络处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本书出售、求购地址：https://www.jiaokey.com/book/detail/12904621.html</w:t>
      </w:r>
    </w:p>
    <w:p>
      <w:r>
        <w:t>更多相关图书推荐：https://www.jiaokey.com</w:t>
      </w:r>
    </w:p>
    <w:p>
      <w:r>
        <w:t>候清泉 其他作品：https://www.jiaokey.com/tag/候清泉.html</w:t>
      </w:r>
    </w:p>
    <w:p>
      <w:r>
        <w:t>中国近现代史料学学会贵阳市会员联络处 出版图书：https://www.jiaokey.com/tag/中国近现代史料学学会贵阳市会员联络处.html</w:t>
      </w:r>
    </w:p>
    <w:p>
      <w:r>
        <w:t>关键词搜索：https://www.jiaokey.com/tag/贵州历代职官一览表.html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