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贵阳戏剧史料汇编  第5-6辑</w:t>
      </w:r>
    </w:p>
    <w:p>
      <w:r>
        <w:rPr>
          <w:rFonts w:ascii="宋体" w:hAnsi="宋体" w:eastAsia="宋体"/>
          <w:sz w:val="24"/>
        </w:rPr>
        <w:t>贵阳市戏曲志编辑部，贵阳市戏剧工作者协会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贵阳戏剧史料汇编  第5-6辑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贵阳市戏曲志编辑部，贵阳市戏剧工作者协会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贵阳市戏曲志编辑部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本书出售、求购地址：https://www.jiaokey.com/book/detail/12904582.html</w:t>
      </w:r>
    </w:p>
    <w:p>
      <w:r>
        <w:t>更多相关图书推荐：https://www.jiaokey.com</w:t>
      </w:r>
    </w:p>
    <w:p>
      <w:r>
        <w:t>贵阳市戏曲志编辑部，贵阳市戏剧工作者协会 其他作品：https://www.jiaokey.com/tag/贵阳市戏曲志编辑部，贵阳市戏剧工作者协会.html</w:t>
      </w:r>
    </w:p>
    <w:p>
      <w:r>
        <w:t>贵阳市戏曲志编辑部 出版图书：https://www.jiaokey.com/tag/贵阳市戏曲志编辑部.html</w:t>
      </w:r>
    </w:p>
    <w:p>
      <w:r>
        <w:t>关键词搜索：https://www.jiaokey.com/tag/贵阳戏剧史料汇编  第5-6辑.html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