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书名：贵州民族村镇</w:t>
      </w:r>
    </w:p>
    <w:p>
      <w:r>
        <w:t>作者：黄才贵，胡朝相，朱世英主编</w:t>
      </w:r>
    </w:p>
    <w:p>
      <w:r>
        <w:t>出版社：贵州省民族村镇保护与建设联席会议办公室</w:t>
      </w:r>
    </w:p>
    <w:p>
      <w:r>
        <w:t>出版日期：2005.10</w:t>
      </w:r>
    </w:p>
    <w:p>
      <w:r>
        <w:t>总页数：123</w:t>
      </w:r>
    </w:p>
    <w:p>
      <w:r>
        <w:t>更多请访问教客网: www.jiaokey.com</w:t>
      </w:r>
    </w:p>
    <w:p>
      <w:r>
        <w:t>贵州民族村镇 评论地址：https://www.jiaokey.com/book/detail/12904569.html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