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庆祝中华人民共和国建国三十周年  歌曲集1949-1979</w:t>
      </w:r>
    </w:p>
    <w:p>
      <w:r>
        <w:rPr>
          <w:rFonts w:ascii="宋体" w:hAnsi="宋体" w:eastAsia="宋体"/>
          <w:sz w:val="24"/>
        </w:rPr>
        <w:t>安顺文化局编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庆祝中华人民共和国建国三十周年  歌曲集1949-1979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安顺文化局编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贵州省安顺行政公署文化局创作室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本书出售、求购地址：https://www.jiaokey.com/book/detail/12904483.html</w:t>
      </w:r>
    </w:p>
    <w:p>
      <w:r>
        <w:t>更多相关图书推荐：https://www.jiaokey.com</w:t>
      </w:r>
    </w:p>
    <w:p>
      <w:r>
        <w:t>安顺文化局编 其他作品：https://www.jiaokey.com/tag/安顺文化局编.html</w:t>
      </w:r>
    </w:p>
    <w:p>
      <w:r>
        <w:t>贵州省安顺行政公署文化局创作室 出版图书：https://www.jiaokey.com/tag/贵州省安顺行政公署文化局创作室.html</w:t>
      </w:r>
    </w:p>
    <w:p>
      <w:r>
        <w:t>关键词搜索：https://www.jiaokey.com/tag/庆祝中华人民共和国建国三十周年  歌曲集1949-1979.html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