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孙戈  孔阳  胡江作品选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孙戈  孔阳  胡江作品选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贵州民族学院人文科技学院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本书出售、求购地址：https://www.jiaokey.com/book/detail/12904472.html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贵州民族学院人文科技学院 出版图书：https://www.jiaokey.com/tag/贵州民族学院人文科技学院.html</w:t>
      </w:r>
    </w:p>
    <w:p>
      <w:r>
        <w:t>关键词搜索：https://www.jiaokey.com/tag/孙戈  孔阳  胡江作品选.html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