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周渔璜周钟瑄研究资料专辑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周渔璜周钟瑄研究资料专辑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贵阳市花溪区周渔璜周钟瑄研究会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本书出售、求购地址：https://www.jiaokey.com/book/detail/12904354.html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贵阳市花溪区周渔璜周钟瑄研究会 出版图书：https://www.jiaokey.com/tag/贵阳市花溪区周渔璜周钟瑄研究会.html</w:t>
      </w:r>
    </w:p>
    <w:p>
      <w:r>
        <w:t>关键词搜索：https://www.jiaokey.com/tag/周渔璜周钟瑄研究资料专辑.html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