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书名：田野调查报告</w:t>
      </w:r>
    </w:p>
    <w:p>
      <w:r>
        <w:t>作者：尹绍亭主编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田野调查报告 评论地址：https://www.jiaokey.com/book/detail/12904338.html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