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书名：经颅多普勒检测与临床</w:t>
      </w:r>
    </w:p>
    <w:p>
      <w:r>
        <w:t>作者：顾慎为编著</w:t>
      </w:r>
    </w:p>
    <w:p>
      <w:r>
        <w:t>出版社：上海：复旦大学出版社；上海医科大学出版社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经颅多普勒检测与临床 评论地址：https://www.jiaokey.com/book/detail/12904252.html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