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神话与鬼话——台湾原住民神话故事比较研究（增订本）</w:t>
      </w:r>
    </w:p>
    <w:p>
      <w:r>
        <w:rPr>
          <w:rFonts w:ascii="宋体" w:hAnsi="宋体" w:eastAsia="宋体"/>
          <w:sz w:val="24"/>
        </w:rPr>
        <w:t>（俄）李福清著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神话与鬼话——台湾原住民神话故事比较研究（增订本）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本书出售、求购地址：https://www.jiaokey.com/book/detail/12904205.html</w:t>
      </w:r>
    </w:p>
    <w:p>
      <w:r>
        <w:t>更多相关图书推荐：https://www.jiaokey.com</w:t>
      </w:r>
    </w:p>
    <w:p>
      <w:r>
        <w:t>（俄）李福清著 其他作品：https://www.jiaokey.com/tag/（俄）李福清著.html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关键词搜索：https://www.jiaokey.com/tag/神话与鬼话——台湾原住民神话故事比较研究（增订本）.html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