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狼啊！我来守护你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狼啊！我来守护你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本书出售、求购地址：https://www.jiaokey.com/book/detail/12904187.html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关键词搜索：https://www.jiaokey.com/tag/狼啊！我来守护你.html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