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作者：钱大伟主编</w:t>
      </w:r>
    </w:p>
    <w:p>
      <w:r>
        <w:t>出版社：长春:时代文艺出版社,2010.06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绿野仙踪 评论地址：https://www.jiaokey.com/book/detail/12904164.html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