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换换情绪人生会更好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换换情绪人生会更好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本书出售、求购地址：https://www.jiaokey.com/book/detail/12904147.html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关键词搜索：https://www.jiaokey.com/tag/换换情绪人生会更好.html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