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嗨！偷心俏佳人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嗨！偷心俏佳人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本书出售、求购地址：https://www.jiaokey.com/book/detail/12904140.html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关键词搜索：https://www.jiaokey.com/tag/嗨！偷心俏佳人.html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