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书名：海上历险·雕鸣虎啸</w:t>
      </w:r>
    </w:p>
    <w:p>
      <w:r>
        <w:t>作者：肖显志著</w:t>
      </w:r>
    </w:p>
    <w:p>
      <w:r>
        <w:t>出版社：重庆:重庆出版社,2002.06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海上历险·雕鸣虎啸 评论地址：https://www.jiaokey.com/book/detail/12904125.html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