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  就做  别说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  就做  别说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本书出售、求购地址：https://www.jiaokey.com/book/detail/12904101.html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关键词搜索：https://www.jiaokey.com/tag/爱  就做  别说.html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