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恐惧的总和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恐惧的总和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本书出售、求购地址：https://www.jiaokey.com/book/detail/12904085.html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关键词搜索：https://www.jiaokey.com/tag/恐惧的总和.html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