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书名：御宅系loli公主萌</w:t>
      </w:r>
    </w:p>
    <w:p>
      <w:r>
        <w:t>作者：安琪拉著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御宅系loli公主萌 评论地址：https://www.jiaokey.com/book/detail/12904079.html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