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时尚花季  少男少女生存状态写真集</w:t>
      </w:r>
    </w:p>
    <w:p>
      <w:r>
        <w:rPr>
          <w:rFonts w:ascii="宋体" w:hAnsi="宋体" w:eastAsia="宋体"/>
          <w:sz w:val="24"/>
        </w:rPr>
        <w:t>星天编著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时尚花季  少男少女生存状态写真集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本书出售、求购地址：https://www.jiaokey.com/book/detail/12904062.html</w:t>
      </w:r>
    </w:p>
    <w:p>
      <w:r>
        <w:t>更多相关图书推荐：https://www.jiaokey.com</w:t>
      </w:r>
    </w:p>
    <w:p>
      <w:r>
        <w:t>星天编著 其他作品：https://www.jiaokey.com/tag/星天编著.html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关键词搜索：https://www.jiaokey.com/tag/时尚花季  少男少女生存状态写真集.html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