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书名：一棵树栽在溪水旁</w:t>
      </w:r>
    </w:p>
    <w:p>
      <w:r>
        <w:t>作者：许宏泉著</w:t>
      </w:r>
    </w:p>
    <w:p>
      <w:r>
        <w:t>出版社：北京:中国社会出版社,2004.10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一棵树栽在溪水旁 评论地址：https://www.jiaokey.com/book/detail/12904058.html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