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书名：宝宝睡前插画故事大全</w:t>
      </w:r>
    </w:p>
    <w:p>
      <w:r>
        <w:t>作者：李德杰，高元，于欣编</w:t>
      </w:r>
    </w:p>
    <w:p>
      <w:r>
        <w:t>出版社：能源出版社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宝宝睡前插画故事大全 评论地址：https://www.jiaokey.com/book/detail/12904024.html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