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古都大猎围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古都大猎围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本书出售、求购地址：https://www.jiaokey.com/book/detail/12903995.html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关键词搜索：https://www.jiaokey.com/tag/古都大猎围.html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