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书名：平架  三省坡下侗家人的文化生活</w:t>
      </w:r>
    </w:p>
    <w:p>
      <w:r>
        <w:t>作者：余达忠著</w:t>
      </w:r>
    </w:p>
    <w:p>
      <w:r>
        <w:t>出版社：北京:作家出版社,2006.10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平架  三省坡下侗家人的文化生活 评论地址：https://www.jiaokey.com/book/detail/12903993.html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