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荡漾在爱河中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荡漾在爱河中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本书出售、求购地址：https://www.jiaokey.com/book/detail/12903959.html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关键词搜索：https://www.jiaokey.com/tag/荡漾在爱河中.html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