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11-15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本书出售、求购地址：https://www.jiaokey.com/book/detail/12903955.html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关键词搜索：https://www.jiaokey.com/tag/烈火青春  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