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七邪蝶恋花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七邪蝶恋花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本书出售、求购地址：https://www.jiaokey.com/book/detail/12903939.html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关键词搜索：https://www.jiaokey.com/tag/七邪蝶恋花.html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