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最浪漫的事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最浪漫的事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本书出售、求购地址：https://www.jiaokey.com/book/detail/12903937.html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关键词搜索：https://www.jiaokey.com/tag/最浪漫的事.html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