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《一千零一夜》故事选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《一千零一夜》故事选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本书出售、求购地址：https://www.jiaokey.com/book/detail/12903935.html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关键词搜索：https://www.jiaokey.com/tag/《一千零一夜》故事选.html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