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书名：电工实验与习题</w:t>
      </w:r>
    </w:p>
    <w:p>
      <w:r>
        <w:t>作者：孙亦祥，欧阳轩昂等编著</w:t>
      </w:r>
    </w:p>
    <w:p>
      <w:r>
        <w:t>出版社：北京：中国商业出版社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电工实验与习题 评论地址：https://www.jiaokey.com/book/detail/12903923.html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