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寂寞江湖  藏刀长相思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寂寞江湖  藏刀长相思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本书出售、求购地址：https://www.jiaokey.com/book/detail/12903901.html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关键词搜索：https://www.jiaokey.com/tag/寂寞江湖  藏刀长相思.html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