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寂寞江湖  炼刀忆江南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寂寞江湖  炼刀忆江南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本书出售、求购地址：https://www.jiaokey.com/book/detail/12903900.html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关键词搜索：https://www.jiaokey.com/tag/寂寞江湖  炼刀忆江南.html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