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沧桑江湖  3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沧桑江湖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本书出售、求购地址：https://www.jiaokey.com/book/detail/12903899.html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关键词搜索：https://www.jiaokey.com/tag/沧桑江湖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