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沧桑江湖  1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沧桑江湖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本书出售、求购地址：https://www.jiaokey.com/book/detail/12903897.html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关键词搜索：https://www.jiaokey.com/tag/沧桑江湖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