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文化名家游记  仁山智水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文化名家游记  仁山智水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本书出售、求购地址：https://www.jiaokey.com/book/detail/12903876.html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关键词搜索：https://www.jiaokey.com/tag/游记-散文集-中国-当代.html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