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书名：新编计算机组装与维修教程</w:t>
      </w:r>
    </w:p>
    <w:p>
      <w:r>
        <w:t>作者：胡浩，鲍智主编</w:t>
      </w:r>
    </w:p>
    <w:p>
      <w:r>
        <w:t>出版社：海口：南方出版社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新编计算机组装与维修教程 评论地址：https://www.jiaokey.com/book/detail/12903818.html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