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书名：WINDOWS98、WORD2000、EXCEL2000中文版三合一最佳培训教程</w:t>
      </w:r>
    </w:p>
    <w:p>
      <w:r>
        <w:t>作者：刘伟雄，蒋建友，陈志民著</w:t>
      </w:r>
    </w:p>
    <w:p>
      <w:r>
        <w:t>出版社：西安：西安地图出版社</w:t>
      </w:r>
    </w:p>
    <w:p>
      <w:r>
        <w:t>出版日期：2002.02</w:t>
      </w:r>
    </w:p>
    <w:p>
      <w:r>
        <w:t>总页数：276</w:t>
      </w:r>
    </w:p>
    <w:p>
      <w:r>
        <w:t>更多请访问教客网: www.jiaokey.com</w:t>
      </w:r>
    </w:p>
    <w:p>
      <w:r>
        <w:t>WINDOWS98、WORD2000、EXCEL2000中文版三合一最佳培训教程 评论地址：https://www.jiaokey.com/book/detail/12903768.html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