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  二级  Visual Foxpro 实验指导教程</w:t>
      </w:r>
    </w:p>
    <w:p>
      <w:r>
        <w:t>作者：陈翠娥，李赛娟编著</w:t>
      </w:r>
    </w:p>
    <w:p>
      <w:r>
        <w:t>出版社：长沙民政职业技术学院</w:t>
      </w:r>
    </w:p>
    <w:p>
      <w:r>
        <w:t>出版日期：2004.02</w:t>
      </w:r>
    </w:p>
    <w:p>
      <w:r>
        <w:t>总页数：199</w:t>
      </w:r>
    </w:p>
    <w:p>
      <w:r>
        <w:t>更多请访问教客网: www.jiaokey.com</w:t>
      </w:r>
    </w:p>
    <w:p>
      <w:r>
        <w:t>全国计算机等级考试  二级  Visual Foxpro 实验指导教程 评论地址：https://www.jiaokey.com/book/detail/12903724.html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