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现代幼儿教育</w:t>
      </w:r>
    </w:p>
    <w:p>
      <w:r>
        <w:rPr>
          <w:rFonts w:ascii="宋体" w:hAnsi="宋体" w:eastAsia="宋体"/>
          <w:sz w:val="24"/>
        </w:rPr>
        <w:t>George S.Morrison著；苏秀技，徐联恩，周育如等译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S.Morrison著；苏秀技，徐联恩，周育如等译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本书出售、求购地址：https://www.jiaokey.com/book/detail/12903669.html</w:t>
      </w:r>
    </w:p>
    <w:p>
      <w:r>
        <w:t>更多相关图书推荐：https://www.jiaokey.com</w:t>
      </w:r>
    </w:p>
    <w:p>
      <w:r>
        <w:t>George S.Morrison著；苏秀技，徐联恩，周育如等译 其他作品：https://www.jiaokey.com/tag/George S.Morrison著；苏秀技，徐联恩，周育如等译.html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关键词搜索：https://www.jiaokey.com/tag/现代幼儿教育.html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