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婴幼儿托育照顾</w:t>
      </w:r>
    </w:p>
    <w:p>
      <w:r>
        <w:rPr>
          <w:rFonts w:ascii="宋体" w:hAnsi="宋体" w:eastAsia="宋体"/>
          <w:sz w:val="24"/>
        </w:rPr>
        <w:t>Debby Cryer &amp; Thelma Harms编著；段慧莹，施淑娟，胡美智等译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婴幼儿托育照顾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Debby Cryer &amp; Thelma Harms编著；段慧莹，施淑娟，胡美智等译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本书出售、求购地址：https://www.jiaokey.com/book/detail/12903665.html</w:t>
      </w:r>
    </w:p>
    <w:p>
      <w:r>
        <w:t>更多相关图书推荐：https://www.jiaokey.com</w:t>
      </w:r>
    </w:p>
    <w:p>
      <w:r>
        <w:t>Debby Cryer &amp; Thelma Harms编著；段慧莹，施淑娟，胡美智等译 其他作品：https://www.jiaokey.com/tag/Debby Cryer &amp; Thelma Harms编著；段慧莹，施淑娟，胡美智等译.html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关键词搜索：https://www.jiaokey.com/tag/婴幼儿托育照顾.html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