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西洋自由七艺纲要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西洋自由七艺纲要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本书出售、求购地址：https://www.jiaokey.com/book/detail/12903655.html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关键词搜索：https://www.jiaokey.com/tag/西洋自由七艺纲要.html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