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  建构论的观点</w:t>
      </w:r>
    </w:p>
    <w:p>
      <w:r>
        <w:rPr>
          <w:rFonts w:ascii="宋体" w:hAnsi="宋体" w:eastAsia="宋体"/>
          <w:sz w:val="24"/>
        </w:rPr>
        <w:t>兰伯特（Linda Lambert）等著；叶淑仪译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  建构论的观点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兰伯特（Linda Lambert）等著；叶淑仪译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本书出售、求购地址：https://www.jiaokey.com/book/detail/12903654.html</w:t>
      </w:r>
    </w:p>
    <w:p>
      <w:r>
        <w:t>更多相关图书推荐：https://www.jiaokey.com</w:t>
      </w:r>
    </w:p>
    <w:p>
      <w:r>
        <w:t>兰伯特（Linda Lambert）等著；叶淑仪译 其他作品：https://www.jiaokey.com/tag/兰伯特（Linda Lambert）等著；叶淑仪译.html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关键词搜索：https://www.jiaokey.com/tag/教育领导  建构论的观点.html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