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  教育问题的历史发展</w:t>
      </w:r>
    </w:p>
    <w:p>
      <w:r>
        <w:rPr>
          <w:rFonts w:ascii="宋体" w:hAnsi="宋体" w:eastAsia="宋体"/>
          <w:sz w:val="24"/>
        </w:rPr>
        <w:t>J.S.Brubacher著；林玉体译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  教育问题的历史发展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J.S.Brubacher著；林玉体译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教育文物出版社有限公司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本书出售、求购地址：https://www.jiaokey.com/book/detail/12903650.html</w:t>
      </w:r>
    </w:p>
    <w:p>
      <w:r>
        <w:t>更多相关图书推荐：https://www.jiaokey.com</w:t>
      </w:r>
    </w:p>
    <w:p>
      <w:r>
        <w:t>J.S.Brubacher著；林玉体译 其他作品：https://www.jiaokey.com/tag/J.S.Brubacher著；林玉体译.html</w:t>
      </w:r>
    </w:p>
    <w:p>
      <w:r>
        <w:t>教育文物出版社有限公司 出版图书：https://www.jiaokey.com/tag/教育文物出版社有限公司.html</w:t>
      </w:r>
    </w:p>
    <w:p>
      <w:r>
        <w:t>关键词搜索：https://www.jiaokey.com/tag/西洋教育史  教育问题的历史发展.html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