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教育与心理研究的轨迹  张酒雄教授荣退纪念文集</w:t>
      </w:r>
    </w:p>
    <w:p>
      <w:r>
        <w:rPr>
          <w:rFonts w:ascii="宋体" w:hAnsi="宋体" w:eastAsia="宋体"/>
          <w:sz w:val="24"/>
        </w:rPr>
        <w:t>郭隆兴，苏素美主编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教育与心理研究的轨迹  张酒雄教授荣退纪念文集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郭隆兴，苏素美主编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本书出售、求购地址：https://www.jiaokey.com/book/detail/12903640.html</w:t>
      </w:r>
    </w:p>
    <w:p>
      <w:r>
        <w:t>更多相关图书推荐：https://www.jiaokey.com</w:t>
      </w:r>
    </w:p>
    <w:p>
      <w:r>
        <w:t>郭隆兴，苏素美主编 其他作品：https://www.jiaokey.com/tag/郭隆兴，苏素美主编.html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关键词搜索：https://www.jiaokey.com/tag/教育与心理研究的轨迹  张酒雄教授荣退纪念文集.html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