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世界各国教育政策</w:t>
      </w:r>
    </w:p>
    <w:p>
      <w:r>
        <w:rPr>
          <w:rFonts w:ascii="宋体" w:hAnsi="宋体" w:eastAsia="宋体"/>
          <w:sz w:val="24"/>
        </w:rPr>
        <w:t>城户幡太郎，稻富荣次郞，原田实著；林本译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世界各国教育政策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城户幡太郎，稻富荣次郞，原田实著；林本译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本书出售、求购地址：https://www.jiaokey.com/book/detail/12903565.html</w:t>
      </w:r>
    </w:p>
    <w:p>
      <w:r>
        <w:t>更多相关图书推荐：https://www.jiaokey.com</w:t>
      </w:r>
    </w:p>
    <w:p>
      <w:r>
        <w:t>城户幡太郎，稻富荣次郞，原田实著；林本译 其他作品：https://www.jiaokey.com/tag/城户幡太郎，稻富荣次郞，原田实著；林本译.html</w:t>
      </w:r>
    </w:p>
    <w:p>
      <w:r>
        <w:t>台湾开明书店 出版图书：https://www.jiaokey.com/tag/台湾开明书店.html</w:t>
      </w:r>
    </w:p>
    <w:p>
      <w:r>
        <w:t>关键词搜索：https://www.jiaokey.com/tag/世界各国教育政策.html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