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现代健康教育  从学前到八年级的健康教育教材教法</w:t>
      </w:r>
    </w:p>
    <w:p>
      <w:r>
        <w:rPr>
          <w:rFonts w:ascii="宋体" w:hAnsi="宋体" w:eastAsia="宋体"/>
          <w:sz w:val="24"/>
        </w:rPr>
        <w:t>Gene Ezell著；赖香如总校阅；赖香如，蔡春美，吴丽玉译（依章节顺序排列）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现代健康教育  从学前到八年级的健康教育教材教法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Ezell著；赖香如总校阅；赖香如，蔡春美，吴丽玉译（依章节顺序排列）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本书出售、求购地址：https://www.jiaokey.com/book/detail/12903561.html</w:t>
      </w:r>
    </w:p>
    <w:p>
      <w:r>
        <w:t>更多相关图书推荐：https://www.jiaokey.com</w:t>
      </w:r>
    </w:p>
    <w:p>
      <w:r>
        <w:t>Gene Ezell著；赖香如总校阅；赖香如，蔡春美，吴丽玉译（依章节顺序排列） 其他作品：https://www.jiaokey.com/tag/Gene Ezell著；赖香如总校阅；赖香如，蔡春美，吴丽玉译（依章节顺序排列）.html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关键词搜索：https://www.jiaokey.com/tag/现代健康教育  从学前到八年级的健康教育教材教法.html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