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「同化」的同床异梦：日治时期台湾的语言政</w:t>
      </w:r>
    </w:p>
    <w:p>
      <w:r>
        <w:rPr>
          <w:rFonts w:ascii="宋体" w:hAnsi="宋体" w:eastAsia="宋体"/>
          <w:sz w:val="24"/>
        </w:rPr>
        <w:t>陈培丰著；王兴安，凤氣至纯平编译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「同化」的同床异梦：日治时期台湾的语言政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陈培丰著；王兴安，凤氣至纯平编译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本书出售、求购地址：https://www.jiaokey.com/book/detail/12903520.html</w:t>
      </w:r>
    </w:p>
    <w:p>
      <w:r>
        <w:t>更多相关图书推荐：https://www.jiaokey.com</w:t>
      </w:r>
    </w:p>
    <w:p>
      <w:r>
        <w:t>陈培丰著；王兴安，凤氣至纯平编译 其他作品：https://www.jiaokey.com/tag/陈培丰著；王兴安，凤氣至纯平编译.html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关键词搜索：https://www.jiaokey.com/tag/「同化」的同床异梦：日治时期台湾的语言政.html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