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家政教育  1</w:t>
      </w:r>
    </w:p>
    <w:p>
      <w:r>
        <w:rPr>
          <w:rFonts w:ascii="宋体" w:hAnsi="宋体" w:eastAsia="宋体"/>
          <w:sz w:val="24"/>
        </w:rPr>
        <w:t>慕德·威廉生，曼丽·李尔合著；张心漪译；教育部世界名著译述委员会主编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家政教育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慕德·威廉生，曼丽·李尔合著；张心漪译；教育部世界名著译述委员会主编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中华文化出版事业社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本书出售、求购地址：https://www.jiaokey.com/book/detail/12903496.html</w:t>
      </w:r>
    </w:p>
    <w:p>
      <w:r>
        <w:t>更多相关图书推荐：https://www.jiaokey.com</w:t>
      </w:r>
    </w:p>
    <w:p>
      <w:r>
        <w:t>慕德·威廉生，曼丽·李尔合著；张心漪译；教育部世界名著译述委员会主编 其他作品：https://www.jiaokey.com/tag/慕德·威廉生，曼丽·李尔合著；张心漪译；教育部世界名著译述委员会主编.html</w:t>
      </w:r>
    </w:p>
    <w:p>
      <w:r>
        <w:t>中华文化出版事业社 出版图书：https://www.jiaokey.com/tag/中华文化出版事业社.html</w:t>
      </w:r>
    </w:p>
    <w:p>
      <w:r>
        <w:t>关键词搜索：https://www.jiaokey.com/tag/家政教育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